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北大24堂人生哲学课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北大24堂人生哲学课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本书出售、求购地址：https://www.jiaokey.com/book/detail/13939609.html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关键词搜索：https://www.jiaokey.com/tag/北大24堂人生哲学课.html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