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最好的老师不教书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最好的老师不教书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本书出售、求购地址：https://www.jiaokey.com/book/detail/13939608.html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关键词搜索：https://www.jiaokey.com/tag/最好的老师不教书.html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