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吃不够忘不掉的100道豆类料理</w:t>
      </w:r>
    </w:p>
    <w:p>
      <w:r>
        <w:rPr>
          <w:rFonts w:ascii="宋体" w:hAnsi="宋体" w:eastAsia="宋体"/>
          <w:sz w:val="24"/>
        </w:rPr>
        <w:t>（韩）朴志英，崔喜卿著；崔海满译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吃不够忘不掉的100道豆类料理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（韩）朴志英，崔喜卿著；崔海满译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本书出售、求购地址：https://www.jiaokey.com/book/detail/13939605.html</w:t>
      </w:r>
    </w:p>
    <w:p>
      <w:r>
        <w:t>更多相关图书推荐：https://www.jiaokey.com</w:t>
      </w:r>
    </w:p>
    <w:p>
      <w:r>
        <w:t>（韩）朴志英，崔喜卿著；崔海满译 其他作品：https://www.jiaokey.com/tag/（韩）朴志英，崔喜卿著；崔海满译.html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关键词搜索：https://www.jiaokey.com/tag/吃不够忘不掉的100道豆类料理.html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