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  蒸煮烩菜</w:t>
      </w:r>
    </w:p>
    <w:p>
      <w:r>
        <w:t>作者：吴杰编著</w:t>
      </w:r>
    </w:p>
    <w:p>
      <w:r>
        <w:t>出版社：北京:金盾出版社,2015.11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一学就会的家常菜  蒸煮烩菜 评论地址：https://www.jiaokey.com/book/detail/13939592.html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