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第二次握手  终极精装版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第二次握手  终极精装版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本书出售、求购地址：https://www.jiaokey.com/book/detail/13939584.html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关键词搜索：https://www.jiaokey.com/tag/第二次握手  终极精装版.html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