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心理理论  学龄儿童如何理解他人的思想</w:t>
      </w:r>
    </w:p>
    <w:p>
      <w:r>
        <w:rPr>
          <w:rFonts w:ascii="宋体" w:hAnsi="宋体" w:eastAsia="宋体"/>
          <w:sz w:val="24"/>
        </w:rPr>
        <w:t>（美）斯科特·A.米勒（ScottA.Miller）著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心理理论  学龄儿童如何理解他人的思想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（美）斯科特·A.米勒（ScottA.Miller）著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本书出售、求购地址：https://www.jiaokey.com/book/detail/13939578.html</w:t>
      </w:r>
    </w:p>
    <w:p>
      <w:r>
        <w:t>更多相关图书推荐：https://www.jiaokey.com</w:t>
      </w:r>
    </w:p>
    <w:p>
      <w:r>
        <w:t>（美）斯科特·A.米勒（ScottA.Miller）著 其他作品：https://www.jiaokey.com/tag/（美）斯科特·A.米勒（ScottA.Miller）著.html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关键词搜索：https://www.jiaokey.com/tag/心理理论  学龄儿童如何理解他人的思想.html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