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书名：迷恋之书  让她爱上你的63种方法</w:t>
      </w:r>
    </w:p>
    <w:p>
      <w:r>
        <w:t>作者：（日）林贞年著；黄鑫译</w:t>
      </w:r>
    </w:p>
    <w:p>
      <w:r>
        <w:t>出版社：北京:现代出版社,2015.12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迷恋之书  让她爱上你的63种方法 评论地址：https://www.jiaokey.com/book/detail/13939563.html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