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习近平关于严明党的纪律和规矩论述摘编</w:t>
      </w:r>
    </w:p>
    <w:p>
      <w:r>
        <w:rPr>
          <w:rFonts w:ascii="宋体" w:hAnsi="宋体" w:eastAsia="宋体"/>
          <w:sz w:val="24"/>
        </w:rPr>
        <w:t>中共中央纪律检查委员会，中共中央文献研究室编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习近平关于严明党的纪律和规矩论述摘编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中共中央纪律检查委员会，中共中央文献研究室编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本书出售、求购地址：https://www.jiaokey.com/book/detail/13939560.html</w:t>
      </w:r>
    </w:p>
    <w:p>
      <w:r>
        <w:t>更多相关图书推荐：https://www.jiaokey.com</w:t>
      </w:r>
    </w:p>
    <w:p>
      <w:r>
        <w:t>中共中央纪律检查委员会，中共中央文献研究室编 其他作品：https://www.jiaokey.com/tag/中共中央纪律检查委员会，中共中央文献研究室编.html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关键词搜索：https://www.jiaokey.com/tag/习近平关于严明党的纪律和规矩论述摘编.html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