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书名：爱问百科  从小问到大却没找到答案的问题</w:t>
      </w:r>
    </w:p>
    <w:p>
      <w:r>
        <w:t>作者：（美）米西若格鲁编著</w:t>
      </w:r>
    </w:p>
    <w:p>
      <w:r>
        <w:t>出版社：北京联合出版公司,2016.01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爱问百科  从小问到大却没找到答案的问题 评论地址：https://www.jiaokey.com/book/detail/13939534.html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