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莫斯科的黄金时代  苏联建立的传媒帝国如何在文化冷战中落败</w:t>
      </w:r>
    </w:p>
    <w:p>
      <w:r>
        <w:rPr>
          <w:rFonts w:ascii="宋体" w:hAnsi="宋体" w:eastAsia="宋体"/>
          <w:sz w:val="24"/>
        </w:rPr>
        <w:t>（美）克里斯汀·罗思·艾著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莫斯科的黄金时代  苏联建立的传媒帝国如何在文化冷战中落败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（美）克里斯汀·罗思·艾著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本书出售、求购地址：https://www.jiaokey.com/book/detail/13939527.html</w:t>
      </w:r>
    </w:p>
    <w:p>
      <w:r>
        <w:t>更多相关图书推荐：https://www.jiaokey.com</w:t>
      </w:r>
    </w:p>
    <w:p>
      <w:r>
        <w:t>（美）克里斯汀·罗思·艾著 其他作品：https://www.jiaokey.com/tag/（美）克里斯汀·罗思·艾著.html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关键词搜索：https://www.jiaokey.com/tag/莫斯科的黄金时代  苏联建立的传媒帝国如何在文化冷战中落败.html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