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晕眩年代  1900-1914年西方的变化与文化</w:t>
      </w:r>
    </w:p>
    <w:p>
      <w:r>
        <w:rPr>
          <w:rFonts w:ascii="宋体" w:hAnsi="宋体" w:eastAsia="宋体"/>
          <w:sz w:val="24"/>
        </w:rPr>
        <w:t>（德）布洛姆著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晕眩年代  1900-1914年西方的变化与文化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本书出售、求购地址：https://www.jiaokey.com/book/detail/13939524.html</w:t>
      </w:r>
    </w:p>
    <w:p>
      <w:r>
        <w:t>更多相关图书推荐：https://www.jiaokey.com</w:t>
      </w:r>
    </w:p>
    <w:p>
      <w:r>
        <w:t>（德）布洛姆著 其他作品：https://www.jiaokey.com/tag/（德）布洛姆著.html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关键词搜索：https://www.jiaokey.com/tag/晕眩年代  1900-1914年西方的变化与文化.html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