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书名：多肉匠私家秘诀</w:t>
      </w:r>
    </w:p>
    <w:p>
      <w:r>
        <w:t>作者：陈梁著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多肉匠私家秘诀 评论地址：https://www.jiaokey.com/book/detail/13939521.html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