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第10辑  中国古代史  上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第10辑  中国古代史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本书出售、求购地址：https://www.jiaokey.com/book/detail/13939494.html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第10辑  中国古代史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