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幸福玫瑰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幸福玫瑰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本书出售、求购地址：https://www.jiaokey.com/book/detail/13939492.html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幸福玫瑰.html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