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心有欢喜过生活  林清玄全新散文精选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心有欢喜过生活  林清玄全新散文精选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本书出售、求购地址：https://www.jiaokey.com/book/detail/13939490.html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关键词搜索：https://www.jiaokey.com/tag/心有欢喜过生活  林清玄全新散文精选.html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