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将相传奇  大秦风云宰相李斯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将相传奇  大秦风云宰相李斯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本书出售、求购地址：https://www.jiaokey.com/book/detail/13939475.html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关键词搜索：https://www.jiaokey.com/tag/将相传奇  大秦风云宰相李斯.html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