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书名：共和国科学拓荒者传记系列  任新民传</w:t>
      </w:r>
    </w:p>
    <w:p>
      <w:r>
        <w:t>作者：谭邦治著</w:t>
      </w:r>
    </w:p>
    <w:p>
      <w:r>
        <w:t>出版社：北京:中国青年出版社,2016.02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共和国科学拓荒者传记系列  任新民传 评论地址：https://www.jiaokey.com/book/detail/13939463.html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