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多设备时代的UI设计法则  打造完美体验的用户界面</w:t>
      </w:r>
    </w:p>
    <w:p>
      <w:r>
        <w:rPr>
          <w:rFonts w:ascii="宋体" w:hAnsi="宋体" w:eastAsia="宋体"/>
          <w:sz w:val="24"/>
        </w:rPr>
        <w:t>（日）原田秀司编著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多设备时代的UI设计法则  打造完美体验的用户界面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（日）原田秀司编著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本书出售、求购地址：https://www.jiaokey.com/book/detail/13939416.html</w:t>
      </w:r>
    </w:p>
    <w:p>
      <w:r>
        <w:t>更多相关图书推荐：https://www.jiaokey.com</w:t>
      </w:r>
    </w:p>
    <w:p>
      <w:r>
        <w:t>（日）原田秀司编著 其他作品：https://www.jiaokey.com/tag/（日）原田秀司编著.html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关键词搜索：https://www.jiaokey.com/tag/多设备时代的UI设计法则  打造完美体验的用户界面.html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