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</w:t>
      </w:r>
    </w:p>
    <w:p>
      <w:r>
        <w:t>作者：方友义主编；方文图，林美治副主编</w:t>
      </w:r>
    </w:p>
    <w:p>
      <w:r>
        <w:t>出版社：厦门:厦门大学出版社,1994.04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郑成功研究 评论地址：https://www.jiaokey.com/book/detail/13939356.html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