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书名：闽南方言语法研究</w:t>
      </w:r>
    </w:p>
    <w:p>
      <w:r>
        <w:t>作者：李如龙著；陈支平主编</w:t>
      </w:r>
    </w:p>
    <w:p>
      <w:r>
        <w:t>出版社：福州:福建人民出版社,2007.07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闽南方言语法研究 评论地址：https://www.jiaokey.com/book/detail/13939342.html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