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  一个领导型国家的诞生</w:t>
      </w:r>
    </w:p>
    <w:p>
      <w:r>
        <w:rPr>
          <w:rFonts w:ascii="宋体" w:hAnsi="宋体" w:eastAsia="宋体"/>
          <w:sz w:val="24"/>
        </w:rPr>
        <w:t>程亚文，王义桅著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  一个领导型国家的诞生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程亚文，王义桅著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本书出售、求购地址：https://www.jiaokey.com/book/detail/13939335.html</w:t>
      </w:r>
    </w:p>
    <w:p>
      <w:r>
        <w:t>更多相关图书推荐：https://www.jiaokey.com</w:t>
      </w:r>
    </w:p>
    <w:p>
      <w:r>
        <w:t>程亚文，王义桅著 其他作品：https://www.jiaokey.com/tag/程亚文，王义桅著.html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关键词搜索：https://www.jiaokey.com/tag/天命  一个领导型国家的诞生.html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