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繁华落尽  长篇小说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9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9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繁华落尽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本书出售、求购地址：https://www.jiaokey.com/book/detail/13939303.html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