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跟谁都合得来  像大咖一样谈笑风生  走到哪里都受欢迎</w:t>
      </w:r>
    </w:p>
    <w:p>
      <w:r>
        <w:rPr>
          <w:rFonts w:ascii="宋体" w:hAnsi="宋体" w:eastAsia="宋体"/>
          <w:sz w:val="24"/>
        </w:rPr>
        <w:t>张一龙，穆丙申著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跟谁都合得来  像大咖一样谈笑风生  走到哪里都受欢迎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张一龙，穆丙申著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本书出售、求购地址：https://www.jiaokey.com/book/detail/13939289.html</w:t>
      </w:r>
    </w:p>
    <w:p>
      <w:r>
        <w:t>更多相关图书推荐：https://www.jiaokey.com</w:t>
      </w:r>
    </w:p>
    <w:p>
      <w:r>
        <w:t>张一龙，穆丙申著 其他作品：https://www.jiaokey.com/tag/张一龙，穆丙申著.html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关键词搜索：https://www.jiaokey.com/tag/跟谁都合得来  像大咖一样谈笑风生  走到哪里都受欢迎.html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