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多运动平台协同导航的分散式算法研究</w:t>
      </w:r>
    </w:p>
    <w:p>
      <w:r>
        <w:rPr>
          <w:rFonts w:ascii="宋体" w:hAnsi="宋体" w:eastAsia="宋体"/>
          <w:sz w:val="24"/>
        </w:rPr>
        <w:t>穆华等著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多运动平台协同导航的分散式算法研究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本书出售、求购地址：https://www.jiaokey.com/book/detail/13939282.html</w:t>
      </w:r>
    </w:p>
    <w:p>
      <w:r>
        <w:t>更多相关图书推荐：https://www.jiaokey.com</w:t>
      </w:r>
    </w:p>
    <w:p>
      <w:r>
        <w:t>穆华等著 其他作品：https://www.jiaokey.com/tag/穆华等著.html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关键词搜索：https://www.jiaokey.com/tag/多运动平台协同导航的分散式算法研究.html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