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日本红十字运动史  1877-1916</w:t>
      </w:r>
    </w:p>
    <w:p>
      <w:r>
        <w:rPr>
          <w:rFonts w:ascii="宋体" w:hAnsi="宋体" w:eastAsia="宋体"/>
          <w:sz w:val="24"/>
        </w:rPr>
        <w:t>池子华，郭进萍编译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日本红十字运动史  1877-1916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池子华，郭进萍编译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本书出售、求购地址：https://www.jiaokey.com/book/detail/13939278.html</w:t>
      </w:r>
    </w:p>
    <w:p>
      <w:r>
        <w:t>更多相关图书推荐：https://www.jiaokey.com</w:t>
      </w:r>
    </w:p>
    <w:p>
      <w:r>
        <w:t>池子华，郭进萍编译 其他作品：https://www.jiaokey.com/tag/池子华，郭进萍编译.html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关键词搜索：https://www.jiaokey.com/tag/日本红十字运动史  1877-1916.html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