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全民阅读精品文库  蝴蝶效应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全民阅读精品文库  蝴蝶效应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本书出售、求购地址：https://www.jiaokey.com/book/detail/13939264.html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