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书名：大学生关注的理论热点面对面</w:t>
      </w:r>
    </w:p>
    <w:p>
      <w:r>
        <w:t>作者：刘莉，高红，张传文，方章东著</w:t>
      </w:r>
    </w:p>
    <w:p>
      <w:r>
        <w:t>出版社：合肥:安徽文艺出版社,2015.12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大学生关注的理论热点面对面 评论地址：https://www.jiaokey.com/book/detail/13939260.html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