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  权力巅峰上的女人</w:t>
      </w:r>
    </w:p>
    <w:p>
      <w:r>
        <w:t>作者：胡泽编著</w:t>
      </w:r>
    </w:p>
    <w:p>
      <w:r>
        <w:t>出版社：石家庄:花山文艺出版社,2016.01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慈禧传  权力巅峰上的女人 评论地址：https://www.jiaokey.com/book/detail/13939259.html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