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书名：线性低密度聚乙烯、聚丙烯/矿生微粉复合材料的热分析动力学研究</w:t>
      </w:r>
    </w:p>
    <w:p>
      <w:r>
        <w:t>作者：曹新鑫，何小芳著</w:t>
      </w:r>
    </w:p>
    <w:p>
      <w:r>
        <w:t>出版社：徐州:中国矿业大学出版社,2015.04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线性低密度聚乙烯、聚丙烯/矿生微粉复合材料的热分析动力学研究 评论地址：https://www.jiaokey.com/book/detail/13939256.html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