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中国教育改革大系  中小学教育卷</w:t>
      </w:r>
    </w:p>
    <w:p>
      <w:r>
        <w:rPr>
          <w:rFonts w:ascii="宋体" w:hAnsi="宋体" w:eastAsia="宋体"/>
          <w:sz w:val="24"/>
        </w:rPr>
        <w:t>朱永新总主编；张民选，丁念金本卷主编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中国教育改革大系  中小学教育卷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朱永新总主编；张民选，丁念金本卷主编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本书出售、求购地址：https://www.jiaokey.com/book/detail/13939241.html</w:t>
      </w:r>
    </w:p>
    <w:p>
      <w:r>
        <w:t>更多相关图书推荐：https://www.jiaokey.com</w:t>
      </w:r>
    </w:p>
    <w:p>
      <w:r>
        <w:t>朱永新总主编；张民选，丁念金本卷主编 其他作品：https://www.jiaokey.com/tag/朱永新总主编；张民选，丁念金本卷主编.html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关键词搜索：https://www.jiaokey.com/tag/中国教育改革大系  中小学教育卷.html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