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书名：体育院校发展的教育生态学研究</w:t>
      </w:r>
    </w:p>
    <w:p>
      <w:r>
        <w:t>作者：曹秀玲著</w:t>
      </w:r>
    </w:p>
    <w:p>
      <w:r>
        <w:t>出版社：武汉：武汉大学出版社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体育院校发展的教育生态学研究 评论地址：https://www.jiaokey.com/book/detail/13939222.html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