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氧化锌和氧化硅纳米薄膜材料的微结构和光学特性</w:t>
      </w:r>
    </w:p>
    <w:p>
      <w:r>
        <w:rPr>
          <w:rFonts w:ascii="宋体" w:hAnsi="宋体" w:eastAsia="宋体"/>
          <w:sz w:val="24"/>
        </w:rPr>
        <w:t>陈海霞，丁继军著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氧化锌和氧化硅纳米薄膜材料的微结构和光学特性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陈海霞，丁继军著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本书出售、求购地址：https://www.jiaokey.com/book/detail/13939211.html</w:t>
      </w:r>
    </w:p>
    <w:p>
      <w:r>
        <w:t>更多相关图书推荐：https://www.jiaokey.com</w:t>
      </w:r>
    </w:p>
    <w:p>
      <w:r>
        <w:t>陈海霞，丁继军著 其他作品：https://www.jiaokey.com/tag/陈海霞，丁继军著.html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关键词搜索：https://www.jiaokey.com/tag/氧化锌和氧化硅纳米薄膜材料的微结构和光学特性.html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