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沉沦·屐痕处处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9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沉沦·屐痕处处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短篇小说-小说集-中国-现代-游记-作品集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本书出售、求购地址：https://www.jiaokey.com/book/detail/13939206.html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沈阳:万卷出版公司,2015.06 出版图书：https://www.jiaokey.com/tag/沈阳:万卷出版公司,2015.06.html</w:t>
      </w:r>
    </w:p>
    <w:p>
      <w:r>
        <w:t>关键词搜索：https://www.jiaokey.com/tag/短篇小说-小说集-中国-现代-游记-作品集.html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