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孩儿塔  革命军  晓珠词</w:t>
      </w:r>
    </w:p>
    <w:p>
      <w:r>
        <w:rPr>
          <w:rFonts w:ascii="宋体" w:hAnsi="宋体" w:eastAsia="宋体"/>
          <w:sz w:val="24"/>
        </w:rPr>
        <w:t>殷夫，邹容，吕碧城著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孩儿塔  革命军  晓珠词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殷夫，邹容，吕碧城著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诗集-中国-现代-资产阶级民主革命-革命理论-词（文学）-作品集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本书出售、求购地址：https://www.jiaokey.com/book/detail/13939202.html</w:t>
      </w:r>
    </w:p>
    <w:p>
      <w:r>
        <w:t>更多相关图书推荐：https://www.jiaokey.com</w:t>
      </w:r>
    </w:p>
    <w:p>
      <w:r>
        <w:t>殷夫，邹容，吕碧城著 其他作品：https://www.jiaokey.com/tag/殷夫，邹容，吕碧城著.html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关键词搜索：https://www.jiaokey.com/tag/诗集-中国-现代-资产阶级民主革命-革命理论-词（文学）-作品集.html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