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轻阅读书系  她是一个弱女子·迷羊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轻阅读书系  她是一个弱女子·迷羊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本书出售、求购地址：https://www.jiaokey.com/book/detail/13939201.html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关键词搜索：https://www.jiaokey.com/tag/轻阅读书系  她是一个弱女子·迷羊.html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