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自剖  翡冷翠的一夜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自剖  翡冷翠的一夜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本书出售、求购地址：https://www.jiaokey.com/book/detail/13939198.html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关键词搜索：https://www.jiaokey.com/tag/散文集-中国-现代-诗集.html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