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  牛车上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  牛车上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本书出售、求购地址：https://www.jiaokey.com/book/detail/13939197.html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