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清代至民国时期  归化城土默特土地契约  第4册  中</w:t>
      </w:r>
    </w:p>
    <w:p>
      <w:r>
        <w:rPr>
          <w:rFonts w:ascii="宋体" w:hAnsi="宋体" w:eastAsia="宋体"/>
          <w:sz w:val="24"/>
        </w:rPr>
        <w:t>云广藏（内蒙古财经大学）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清代至民国时期  归化城土默特土地契约  第4册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云广藏（内蒙古财经大学）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本书出售、求购地址：https://www.jiaokey.com/book/detail/13939176.html</w:t>
      </w:r>
    </w:p>
    <w:p>
      <w:r>
        <w:t>更多相关图书推荐：https://www.jiaokey.com</w:t>
      </w:r>
    </w:p>
    <w:p>
      <w:r>
        <w:t>云广藏（内蒙古财经大学） 其他作品：https://www.jiaokey.com/tag/云广藏（内蒙古财经大学）.html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关键词搜索：https://www.jiaokey.com/tag/清代至民国时期  归化城土默特土地契约  第4册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