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书名：循经推运医学病例报告</w:t>
      </w:r>
    </w:p>
    <w:p>
      <w:r>
        <w:t>作者：小河著</w:t>
      </w:r>
    </w:p>
    <w:p>
      <w:r>
        <w:t>出版社：循经推运医学研究所,1997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循经推运医学病例报告 评论地址：https://www.jiaokey.com/book/detail/13939145.html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