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教师培训质量导航</w:t>
      </w:r>
    </w:p>
    <w:p>
      <w:r>
        <w:rPr>
          <w:rFonts w:ascii="宋体" w:hAnsi="宋体" w:eastAsia="宋体"/>
          <w:sz w:val="24"/>
        </w:rPr>
        <w:t>李方，钟祖荣主编；盛泓洁，余新，汤丰林等副主编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教师培训质量导航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李方，钟祖荣主编；盛泓洁，余新，汤丰林等副主编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本书出售、求购地址：https://www.jiaokey.com/book/detail/13939008.html</w:t>
      </w:r>
    </w:p>
    <w:p>
      <w:r>
        <w:t>更多相关图书推荐：https://www.jiaokey.com</w:t>
      </w:r>
    </w:p>
    <w:p>
      <w:r>
        <w:t>李方，钟祖荣主编；盛泓洁，余新，汤丰林等副主编 其他作品：https://www.jiaokey.com/tag/李方，钟祖荣主编；盛泓洁，余新，汤丰林等副主编.html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关键词搜索：https://www.jiaokey.com/tag/教师培训质量导航.html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