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中国肉牛肉羊生产保障机制及扶持政策研究</w:t>
      </w:r>
    </w:p>
    <w:p>
      <w:r>
        <w:rPr>
          <w:rFonts w:ascii="宋体" w:hAnsi="宋体" w:eastAsia="宋体"/>
          <w:sz w:val="24"/>
        </w:rPr>
        <w:t>何忠伟，赵海燕，刘芳等著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中国肉牛肉羊生产保障机制及扶持政策研究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何忠伟，赵海燕，刘芳等著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本书出售、求购地址：https://www.jiaokey.com/book/detail/13939007.html</w:t>
      </w:r>
    </w:p>
    <w:p>
      <w:r>
        <w:t>更多相关图书推荐：https://www.jiaokey.com</w:t>
      </w:r>
    </w:p>
    <w:p>
      <w:r>
        <w:t>何忠伟，赵海燕，刘芳等著 其他作品：https://www.jiaokey.com/tag/何忠伟，赵海燕，刘芳等著.html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关键词搜索：https://www.jiaokey.com/tag/中国肉牛肉羊生产保障机制及扶持政策研究.html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