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书画卷  书法篇</w:t>
      </w:r>
    </w:p>
    <w:p>
      <w:r>
        <w:rPr>
          <w:rFonts w:ascii="宋体" w:hAnsi="宋体" w:eastAsia="宋体"/>
          <w:sz w:val="24"/>
        </w:rPr>
        <w:t>徐亚宁主编；北京舜承国萱文化传媒有限公司编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书画卷  书法篇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徐亚宁主编；北京舜承国萱文化传媒有限公司编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本书出售、求购地址：https://www.jiaokey.com/book/detail/13939004.html</w:t>
      </w:r>
    </w:p>
    <w:p>
      <w:r>
        <w:t>更多相关图书推荐：https://www.jiaokey.com</w:t>
      </w:r>
    </w:p>
    <w:p>
      <w:r>
        <w:t>徐亚宁主编；北京舜承国萱文化传媒有限公司编 其他作品：https://www.jiaokey.com/tag/徐亚宁主编；北京舜承国萱文化传媒有限公司编.html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关键词搜索：https://www.jiaokey.com/tag/美丽中国  书画卷  书法篇.html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