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2015年国家司法考试  历年真题图表式专题详解  名师解读5卷本  三国  商经</w:t>
      </w:r>
    </w:p>
    <w:p>
      <w:r>
        <w:rPr>
          <w:rFonts w:ascii="宋体" w:hAnsi="宋体" w:eastAsia="宋体"/>
          <w:sz w:val="24"/>
        </w:rPr>
        <w:t>杨帆，段波，张雨泽编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2015年国家司法考试  历年真题图表式专题详解  名师解读5卷本  三国  商经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杨帆，段波，张雨泽编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本书出售、求购地址：https://www.jiaokey.com/book/detail/13938990.html</w:t>
      </w:r>
    </w:p>
    <w:p>
      <w:r>
        <w:t>更多相关图书推荐：https://www.jiaokey.com</w:t>
      </w:r>
    </w:p>
    <w:p>
      <w:r>
        <w:t>杨帆，段波，张雨泽编 其他作品：https://www.jiaokey.com/tag/杨帆，段波，张雨泽编.html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关键词搜索：https://www.jiaokey.com/tag/2015年国家司法考试  历年真题图表式专题详解  名师解读5卷本  三国  商经.html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