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检察实务典型疑难案例参考  第1辑</w:t>
      </w:r>
    </w:p>
    <w:p>
      <w:r>
        <w:rPr>
          <w:rFonts w:ascii="宋体" w:hAnsi="宋体" w:eastAsia="宋体"/>
          <w:sz w:val="24"/>
        </w:rPr>
        <w:t>冯博元主编；王海东，左宝胤副主编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检察实务典型疑难案例参考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冯博元主编；王海东，左宝胤副主编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本书出售、求购地址：https://www.jiaokey.com/book/detail/13938979.html</w:t>
      </w:r>
    </w:p>
    <w:p>
      <w:r>
        <w:t>更多相关图书推荐：https://www.jiaokey.com</w:t>
      </w:r>
    </w:p>
    <w:p>
      <w:r>
        <w:t>冯博元主编；王海东，左宝胤副主编 其他作品：https://www.jiaokey.com/tag/冯博元主编；王海东，左宝胤副主编.html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关键词搜索：https://www.jiaokey.com/tag/检察实务典型疑难案例参考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