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书名：管理大视野  管理案例  习题集</w:t>
      </w:r>
    </w:p>
    <w:p>
      <w:r>
        <w:t>作者：王彦长，刘明，广小利主编；王亮，雷勋平，周正平等副主编</w:t>
      </w:r>
    </w:p>
    <w:p>
      <w:r>
        <w:t>出版社：长沙：湖南师范大学出版社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管理大视野  管理案例  习题集 评论地址：https://www.jiaokey.com/book/detail/13938950.html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