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中国汉字听写手册  中级  练写本+听写本2册套装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中国汉字听写手册  中级  练写本+听写本2册套装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本书出售、求购地址：https://www.jiaokey.com/book/detail/13938926.html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关键词搜索：https://www.jiaokey.com/tag/中国汉字听写手册  中级  练写本+听写本2册套装.html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