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农村应用型人才培养与WTO挑战</w:t>
      </w:r>
    </w:p>
    <w:p>
      <w:r>
        <w:rPr>
          <w:rFonts w:ascii="宋体" w:hAnsi="宋体" w:eastAsia="宋体"/>
          <w:sz w:val="24"/>
        </w:rPr>
        <w:t>袁桂林主编；任仕君，宋晓华，邵奎燕副主编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农村应用型人才培养与WTO挑战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袁桂林主编；任仕君，宋晓华，邵奎燕副主编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本书出售、求购地址：https://www.jiaokey.com/book/detail/13938907.html</w:t>
      </w:r>
    </w:p>
    <w:p>
      <w:r>
        <w:t>更多相关图书推荐：https://www.jiaokey.com</w:t>
      </w:r>
    </w:p>
    <w:p>
      <w:r>
        <w:t>袁桂林主编；任仕君，宋晓华，邵奎燕副主编 其他作品：https://www.jiaokey.com/tag/袁桂林主编；任仕君，宋晓华，邵奎燕副主编.html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关键词搜索：https://www.jiaokey.com/tag/农村应用型人才培养与WTO挑战.html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