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溪畔清音  贵州大学人文学院中文系学生原创大赛获奖作品集  1</w:t>
      </w:r>
    </w:p>
    <w:p>
      <w:r>
        <w:rPr>
          <w:rFonts w:ascii="宋体" w:hAnsi="宋体" w:eastAsia="宋体"/>
          <w:sz w:val="24"/>
        </w:rPr>
        <w:t>谭德兴主编；张军，郑国周副主编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溪畔清音  贵州大学人文学院中文系学生原创大赛获奖作品集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谭德兴主编；张军，郑国周副主编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本书出售、求购地址：https://www.jiaokey.com/book/detail/13938891.html</w:t>
      </w:r>
    </w:p>
    <w:p>
      <w:r>
        <w:t>更多相关图书推荐：https://www.jiaokey.com</w:t>
      </w:r>
    </w:p>
    <w:p>
      <w:r>
        <w:t>谭德兴主编；张军，郑国周副主编 其他作品：https://www.jiaokey.com/tag/谭德兴主编；张军，郑国周副主编.html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关键词搜索：https://www.jiaokey.com/tag/溪畔清音  贵州大学人文学院中文系学生原创大赛获奖作品集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