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北京创意农业需求与发展预测</w:t>
      </w:r>
    </w:p>
    <w:p>
      <w:r>
        <w:rPr>
          <w:rFonts w:ascii="宋体" w:hAnsi="宋体" w:eastAsia="宋体"/>
          <w:sz w:val="24"/>
        </w:rPr>
        <w:t>刘笑冰，何忠伟，申强著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北京创意农业需求与发展预测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刘笑冰，何忠伟，申强著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本书出售、求购地址：https://www.jiaokey.com/book/detail/13938871.html</w:t>
      </w:r>
    </w:p>
    <w:p>
      <w:r>
        <w:t>更多相关图书推荐：https://www.jiaokey.com</w:t>
      </w:r>
    </w:p>
    <w:p>
      <w:r>
        <w:t>刘笑冰，何忠伟，申强著 其他作品：https://www.jiaokey.com/tag/刘笑冰，何忠伟，申强著.html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关键词搜索：https://www.jiaokey.com/tag/北京创意农业需求与发展预测.html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