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书名：煤炭产业低碳发展机制及政策取向研究</w:t>
      </w:r>
    </w:p>
    <w:p>
      <w:r>
        <w:t>作者：谭玲玲著</w:t>
      </w:r>
    </w:p>
    <w:p>
      <w:r>
        <w:t>出版社：北京:中国时代经济出版社,2015.04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煤炭产业低碳发展机制及政策取向研究 评论地址：https://www.jiaokey.com/book/detail/13938867.html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